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86382768/8341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ст.20.20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385726/1294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86382768/8341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7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0412365400725003422520146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